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Butterfly    </w:t>
      </w:r>
      <w:r>
        <w:t xml:space="preserve">   Ant    </w:t>
      </w:r>
      <w:r>
        <w:t xml:space="preserve">   Lobster    </w:t>
      </w:r>
      <w:r>
        <w:t xml:space="preserve">   Crab    </w:t>
      </w:r>
      <w:r>
        <w:t xml:space="preserve">   Horse    </w:t>
      </w:r>
      <w:r>
        <w:t xml:space="preserve">   Crocodile    </w:t>
      </w:r>
      <w:r>
        <w:t xml:space="preserve">   Alligator    </w:t>
      </w:r>
      <w:r>
        <w:t xml:space="preserve">   Sloth    </w:t>
      </w:r>
      <w:r>
        <w:t xml:space="preserve">   Gorilla    </w:t>
      </w:r>
      <w:r>
        <w:t xml:space="preserve">   Rabbit    </w:t>
      </w:r>
      <w:r>
        <w:t xml:space="preserve">   Elephant    </w:t>
      </w:r>
      <w:r>
        <w:t xml:space="preserve">   Bunny    </w:t>
      </w:r>
      <w:r>
        <w:t xml:space="preserve">   Cheetah    </w:t>
      </w:r>
      <w:r>
        <w:t xml:space="preserve">   Donkey    </w:t>
      </w:r>
      <w:r>
        <w:t xml:space="preserve">   Hummingbirds    </w:t>
      </w:r>
      <w:r>
        <w:t xml:space="preserve">   Tortoise    </w:t>
      </w:r>
      <w:r>
        <w:t xml:space="preserve">   Turtle    </w:t>
      </w:r>
      <w:r>
        <w:t xml:space="preserve">   Kangaroo    </w:t>
      </w:r>
      <w:r>
        <w:t xml:space="preserve">   Tiger    </w:t>
      </w:r>
      <w:r>
        <w:t xml:space="preserve">   Lion    </w:t>
      </w:r>
      <w:r>
        <w:t xml:space="preserve">   Bear    </w:t>
      </w:r>
      <w:r>
        <w:t xml:space="preserve">   Snake    </w:t>
      </w:r>
      <w:r>
        <w:t xml:space="preserve">   Monkey    </w:t>
      </w:r>
      <w:r>
        <w:t xml:space="preserve">   Kuala    </w:t>
      </w:r>
      <w:r>
        <w:t xml:space="preserve">   Zebra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2021-10-11T01:20:14Z</dcterms:created>
  <dcterms:modified xsi:type="dcterms:W3CDTF">2021-10-11T01:20:14Z</dcterms:modified>
</cp:coreProperties>
</file>