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zebra    </w:t>
      </w:r>
      <w:r>
        <w:t xml:space="preserve">   yak    </w:t>
      </w:r>
      <w:r>
        <w:t xml:space="preserve">   walrus    </w:t>
      </w:r>
      <w:r>
        <w:t xml:space="preserve">   voles    </w:t>
      </w:r>
      <w:r>
        <w:t xml:space="preserve">   unicorn    </w:t>
      </w:r>
      <w:r>
        <w:t xml:space="preserve">   turtle    </w:t>
      </w:r>
      <w:r>
        <w:t xml:space="preserve">   seagull    </w:t>
      </w:r>
      <w:r>
        <w:t xml:space="preserve">   rooster    </w:t>
      </w:r>
      <w:r>
        <w:t xml:space="preserve">   quail    </w:t>
      </w:r>
      <w:r>
        <w:t xml:space="preserve">   pig    </w:t>
      </w:r>
      <w:r>
        <w:t xml:space="preserve">   octopus    </w:t>
      </w:r>
      <w:r>
        <w:t xml:space="preserve">   nute    </w:t>
      </w:r>
      <w:r>
        <w:t xml:space="preserve">   mouse    </w:t>
      </w:r>
      <w:r>
        <w:t xml:space="preserve">   lion    </w:t>
      </w:r>
      <w:r>
        <w:t xml:space="preserve">   kangaroo    </w:t>
      </w:r>
      <w:r>
        <w:t xml:space="preserve">   jaguar    </w:t>
      </w:r>
      <w:r>
        <w:t xml:space="preserve">   iguana    </w:t>
      </w:r>
      <w:r>
        <w:t xml:space="preserve">   horse    </w:t>
      </w:r>
      <w:r>
        <w:t xml:space="preserve">   goat    </w:t>
      </w:r>
      <w:r>
        <w:t xml:space="preserve">   fish    </w:t>
      </w:r>
      <w:r>
        <w:t xml:space="preserve">   elephant    </w:t>
      </w:r>
      <w:r>
        <w:t xml:space="preserve">   dog    </w:t>
      </w:r>
      <w:r>
        <w:t xml:space="preserve">   cat    </w:t>
      </w:r>
      <w:r>
        <w:t xml:space="preserve">   bat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2021-10-11T01:20:28Z</dcterms:created>
  <dcterms:modified xsi:type="dcterms:W3CDTF">2021-10-11T01:20:28Z</dcterms:modified>
</cp:coreProperties>
</file>