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sterkste aap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karnivoor bo-aan die voedselketting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Baie beskermend en altyd in 'n trop.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Verdedig homself met penne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van die groot Vyf van ons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gejag vir hulle pelse.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Vinnigste dier op aarde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Vinnigste diere in bome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Bere sy prooi in 'n boom , vir veiligheid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Soogdier in die see wat se kleintjies lewendig gebore word.</w:t>
            </w:r>
          </w:p>
        </w:tc>
      </w:tr>
    </w:tbl>
    <w:p>
      <w:pPr>
        <w:pStyle w:val="WordBankSmall"/>
      </w:pPr>
      <w:r>
        <w:t xml:space="preserve">   Leeu    </w:t>
      </w:r>
      <w:r>
        <w:t xml:space="preserve">   Walvis    </w:t>
      </w:r>
      <w:r>
        <w:t xml:space="preserve">   Jagluiperd    </w:t>
      </w:r>
      <w:r>
        <w:t xml:space="preserve">   renoster    </w:t>
      </w:r>
      <w:r>
        <w:t xml:space="preserve">   Tiere    </w:t>
      </w:r>
      <w:r>
        <w:t xml:space="preserve">   olifante    </w:t>
      </w:r>
      <w:r>
        <w:t xml:space="preserve">   ystervark    </w:t>
      </w:r>
      <w:r>
        <w:t xml:space="preserve">   luiperd    </w:t>
      </w:r>
      <w:r>
        <w:t xml:space="preserve">   ape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2021-10-11T01:18:27Z</dcterms:created>
  <dcterms:modified xsi:type="dcterms:W3CDTF">2021-10-11T01:18:27Z</dcterms:modified>
</cp:coreProperties>
</file>