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buffalo    </w:t>
      </w:r>
      <w:r>
        <w:t xml:space="preserve">   cat    </w:t>
      </w:r>
      <w:r>
        <w:t xml:space="preserve">   cheetah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horse    </w:t>
      </w:r>
      <w:r>
        <w:t xml:space="preserve">   hyena    </w:t>
      </w:r>
      <w:r>
        <w:t xml:space="preserve">   lemur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polarbear    </w:t>
      </w:r>
      <w:r>
        <w:t xml:space="preserve">   racoon    </w:t>
      </w:r>
      <w:r>
        <w:t xml:space="preserve">   rhino    </w:t>
      </w:r>
      <w:r>
        <w:t xml:space="preserve">   sunbear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2021-10-11T01:20:36Z</dcterms:created>
  <dcterms:modified xsi:type="dcterms:W3CDTF">2021-10-11T01:20:36Z</dcterms:modified>
</cp:coreProperties>
</file>