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polarbear    </w:t>
      </w:r>
      <w:r>
        <w:t xml:space="preserve">   duck    </w:t>
      </w:r>
      <w:r>
        <w:t xml:space="preserve">   ant    </w:t>
      </w:r>
      <w:r>
        <w:t xml:space="preserve">   anteater    </w:t>
      </w:r>
      <w:r>
        <w:t xml:space="preserve">   bear    </w:t>
      </w:r>
      <w:r>
        <w:t xml:space="preserve">   bird    </w:t>
      </w:r>
      <w:r>
        <w:t xml:space="preserve">   bug    </w:t>
      </w:r>
      <w:r>
        <w:t xml:space="preserve">   bull    </w:t>
      </w:r>
      <w:r>
        <w:t xml:space="preserve">   calf    </w:t>
      </w:r>
      <w:r>
        <w:t xml:space="preserve">   cat    </w:t>
      </w:r>
      <w:r>
        <w:t xml:space="preserve">   cow    </w:t>
      </w:r>
      <w:r>
        <w:t xml:space="preserve">   crocodile    </w:t>
      </w:r>
      <w:r>
        <w:t xml:space="preserve">   deer    </w:t>
      </w:r>
      <w:r>
        <w:t xml:space="preserve">   dog    </w:t>
      </w:r>
      <w:r>
        <w:t xml:space="preserve">   echidna    </w:t>
      </w:r>
      <w:r>
        <w:t xml:space="preserve">   elephant    </w:t>
      </w:r>
      <w:r>
        <w:t xml:space="preserve">   fish    </w:t>
      </w:r>
      <w:r>
        <w:t xml:space="preserve">   fly    </w:t>
      </w:r>
      <w:r>
        <w:t xml:space="preserve">   fox    </w:t>
      </w:r>
      <w:r>
        <w:t xml:space="preserve">   horse    </w:t>
      </w:r>
      <w:r>
        <w:t xml:space="preserve">   kangaroo    </w:t>
      </w:r>
      <w:r>
        <w:t xml:space="preserve">   kitten    </w:t>
      </w:r>
      <w:r>
        <w:t xml:space="preserve">   koala    </w:t>
      </w:r>
      <w:r>
        <w:t xml:space="preserve">   lamb    </w:t>
      </w:r>
      <w:r>
        <w:t xml:space="preserve">   lion    </w:t>
      </w:r>
      <w:r>
        <w:t xml:space="preserve">   lizard    </w:t>
      </w:r>
      <w:r>
        <w:t xml:space="preserve">   mercat    </w:t>
      </w:r>
      <w:r>
        <w:t xml:space="preserve">   owl    </w:t>
      </w:r>
      <w:r>
        <w:t xml:space="preserve">   panda    </w:t>
      </w:r>
      <w:r>
        <w:t xml:space="preserve">   pig    </w:t>
      </w:r>
      <w:r>
        <w:t xml:space="preserve">   piglet    </w:t>
      </w:r>
      <w:r>
        <w:t xml:space="preserve">   platypus    </w:t>
      </w:r>
      <w:r>
        <w:t xml:space="preserve">   rabbit    </w:t>
      </w:r>
      <w:r>
        <w:t xml:space="preserve">   ram    </w:t>
      </w:r>
      <w:r>
        <w:t xml:space="preserve">   sheep    </w:t>
      </w:r>
      <w:r>
        <w:t xml:space="preserve">   squid    </w:t>
      </w:r>
      <w:r>
        <w:t xml:space="preserve">   tiger    </w:t>
      </w:r>
      <w:r>
        <w:t xml:space="preserve">   yak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2021-10-11T01:21:05Z</dcterms:created>
  <dcterms:modified xsi:type="dcterms:W3CDTF">2021-10-11T01:21:05Z</dcterms:modified>
</cp:coreProperties>
</file>