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squirrel    </w:t>
      </w:r>
      <w:r>
        <w:t xml:space="preserve">   frog    </w:t>
      </w:r>
      <w:r>
        <w:t xml:space="preserve">   toad    </w:t>
      </w:r>
      <w:r>
        <w:t xml:space="preserve">   fox    </w:t>
      </w:r>
      <w:r>
        <w:t xml:space="preserve">   cricket    </w:t>
      </w:r>
      <w:r>
        <w:t xml:space="preserve">   snake    </w:t>
      </w:r>
      <w:r>
        <w:t xml:space="preserve">   buffalo    </w:t>
      </w:r>
      <w:r>
        <w:t xml:space="preserve">   turkey    </w:t>
      </w:r>
      <w:r>
        <w:t xml:space="preserve">   chicken    </w:t>
      </w:r>
      <w:r>
        <w:t xml:space="preserve">   cow    </w:t>
      </w:r>
      <w:r>
        <w:t xml:space="preserve">   goat    </w:t>
      </w:r>
      <w:r>
        <w:t xml:space="preserve">   horse    </w:t>
      </w:r>
      <w:r>
        <w:t xml:space="preserve">   gorilla    </w:t>
      </w:r>
      <w:r>
        <w:t xml:space="preserve">   zebra    </w:t>
      </w:r>
      <w:r>
        <w:t xml:space="preserve">   giraffe    </w:t>
      </w:r>
      <w:r>
        <w:t xml:space="preserve">   hyena    </w:t>
      </w:r>
      <w:r>
        <w:t xml:space="preserve">   lion    </w:t>
      </w:r>
      <w:r>
        <w:t xml:space="preserve">   pig    </w:t>
      </w:r>
      <w:r>
        <w:t xml:space="preserve">   seahorse    </w:t>
      </w:r>
      <w:r>
        <w:t xml:space="preserve">   panda    </w:t>
      </w:r>
      <w:r>
        <w:t xml:space="preserve">   peacock    </w:t>
      </w:r>
      <w:r>
        <w:t xml:space="preserve">   bird    </w:t>
      </w:r>
      <w:r>
        <w:t xml:space="preserve">   snail    </w:t>
      </w:r>
      <w:r>
        <w:t xml:space="preserve">   fish    </w:t>
      </w:r>
      <w:r>
        <w:t xml:space="preserve">   seagull    </w:t>
      </w:r>
      <w:r>
        <w:t xml:space="preserve">   Shark    </w:t>
      </w:r>
      <w:r>
        <w:t xml:space="preserve">   Elephant    </w:t>
      </w:r>
      <w:r>
        <w:t xml:space="preserve">   Dog    </w:t>
      </w:r>
      <w:r>
        <w:t xml:space="preserve">   Cat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2021-10-11T01:21:08Z</dcterms:created>
  <dcterms:modified xsi:type="dcterms:W3CDTF">2021-10-11T01:21:08Z</dcterms:modified>
</cp:coreProperties>
</file>