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Bird    </w:t>
      </w:r>
      <w:r>
        <w:t xml:space="preserve">   Cat    </w:t>
      </w:r>
      <w:r>
        <w:t xml:space="preserve">   Chicken    </w:t>
      </w:r>
      <w:r>
        <w:t xml:space="preserve">   Cow    </w:t>
      </w:r>
      <w:r>
        <w:t xml:space="preserve">   Dog    </w:t>
      </w:r>
      <w:r>
        <w:t xml:space="preserve">   Lion    </w:t>
      </w:r>
      <w:r>
        <w:t xml:space="preserve">   Llama    </w:t>
      </w:r>
      <w:r>
        <w:t xml:space="preserve">   Monkey    </w:t>
      </w:r>
      <w:r>
        <w:t xml:space="preserve">   Mouse    </w:t>
      </w:r>
      <w:r>
        <w:t xml:space="preserve">   Pig    </w:t>
      </w:r>
      <w:r>
        <w:t xml:space="preserve">   Sheep    </w:t>
      </w:r>
      <w:r>
        <w:t xml:space="preserve">   Tiger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2021-10-11T01:21:10Z</dcterms:created>
  <dcterms:modified xsi:type="dcterms:W3CDTF">2021-10-11T01:21:10Z</dcterms:modified>
</cp:coreProperties>
</file>