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Flamingo    </w:t>
      </w:r>
      <w:r>
        <w:t xml:space="preserve">   Chicken    </w:t>
      </w:r>
      <w:r>
        <w:t xml:space="preserve">   Giraffe    </w:t>
      </w:r>
      <w:r>
        <w:t xml:space="preserve">   Kangaroo    </w:t>
      </w:r>
      <w:r>
        <w:t xml:space="preserve">   Frog    </w:t>
      </w:r>
      <w:r>
        <w:t xml:space="preserve">   Possum    </w:t>
      </w:r>
      <w:r>
        <w:t xml:space="preserve">   Bird    </w:t>
      </w:r>
      <w:r>
        <w:t xml:space="preserve">   Monkey    </w:t>
      </w:r>
      <w:r>
        <w:t xml:space="preserve">   Horse    </w:t>
      </w:r>
      <w:r>
        <w:t xml:space="preserve">   Lion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2021-10-11T01:21:15Z</dcterms:created>
  <dcterms:modified xsi:type="dcterms:W3CDTF">2021-10-11T01:21:15Z</dcterms:modified>
</cp:coreProperties>
</file>