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monkey    </w:t>
      </w:r>
      <w:r>
        <w:t xml:space="preserve">   possum    </w:t>
      </w:r>
      <w:r>
        <w:t xml:space="preserve">   turtle    </w:t>
      </w:r>
      <w:r>
        <w:t xml:space="preserve">   cow    </w:t>
      </w:r>
      <w:r>
        <w:t xml:space="preserve">   sheep    </w:t>
      </w:r>
      <w:r>
        <w:t xml:space="preserve">   fish    </w:t>
      </w:r>
      <w:r>
        <w:t xml:space="preserve">   chicken    </w:t>
      </w:r>
      <w:r>
        <w:t xml:space="preserve">   wolf    </w:t>
      </w:r>
      <w:r>
        <w:t xml:space="preserve">   bird    </w:t>
      </w:r>
      <w:r>
        <w:t xml:space="preserve">   lion    </w:t>
      </w:r>
      <w:r>
        <w:t xml:space="preserve">   dog    </w:t>
      </w:r>
      <w:r>
        <w:t xml:space="preserve">   tiger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2021-10-11T01:21:18Z</dcterms:created>
  <dcterms:modified xsi:type="dcterms:W3CDTF">2021-10-11T01:21:18Z</dcterms:modified>
</cp:coreProperties>
</file>