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Bear    </w:t>
      </w:r>
      <w:r>
        <w:t xml:space="preserve">   Cat    </w:t>
      </w:r>
      <w:r>
        <w:t xml:space="preserve">   Chicken    </w:t>
      </w:r>
      <w:r>
        <w:t xml:space="preserve">   Dog    </w:t>
      </w:r>
      <w:r>
        <w:t xml:space="preserve">   Eagle    </w:t>
      </w:r>
      <w:r>
        <w:t xml:space="preserve">   Fish    </w:t>
      </w:r>
      <w:r>
        <w:t xml:space="preserve">   Frog    </w:t>
      </w:r>
      <w:r>
        <w:t xml:space="preserve">   Lion    </w:t>
      </w:r>
      <w:r>
        <w:t xml:space="preserve">   Monkey    </w:t>
      </w:r>
      <w:r>
        <w:t xml:space="preserve">   Shark    </w:t>
      </w:r>
      <w:r>
        <w:t xml:space="preserve">   Tiger    </w:t>
      </w:r>
      <w:r>
        <w:t xml:space="preserve">   Turtle    </w:t>
      </w:r>
      <w:r>
        <w:t xml:space="preserve">   Whale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2021-10-11T01:21:23Z</dcterms:created>
  <dcterms:modified xsi:type="dcterms:W3CDTF">2021-10-11T01:21:23Z</dcterms:modified>
</cp:coreProperties>
</file>