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Wild pig    </w:t>
      </w:r>
      <w:r>
        <w:t xml:space="preserve">   Artic fox    </w:t>
      </w:r>
      <w:r>
        <w:t xml:space="preserve">   Polar bear    </w:t>
      </w:r>
      <w:r>
        <w:t xml:space="preserve">   Fox    </w:t>
      </w:r>
      <w:r>
        <w:t xml:space="preserve">   Bunny    </w:t>
      </w:r>
      <w:r>
        <w:t xml:space="preserve">   Jackal    </w:t>
      </w:r>
      <w:r>
        <w:t xml:space="preserve">   Horse    </w:t>
      </w:r>
      <w:r>
        <w:t xml:space="preserve">   Hyena    </w:t>
      </w:r>
      <w:r>
        <w:t xml:space="preserve">   Goat    </w:t>
      </w:r>
      <w:r>
        <w:t xml:space="preserve">   Sheep    </w:t>
      </w:r>
      <w:r>
        <w:t xml:space="preserve">   Cow    </w:t>
      </w:r>
      <w:r>
        <w:t xml:space="preserve">   Tiger    </w:t>
      </w:r>
      <w:r>
        <w:t xml:space="preserve">   Crocodile    </w:t>
      </w:r>
      <w:r>
        <w:t xml:space="preserve">   Mongoose    </w:t>
      </w:r>
      <w:r>
        <w:t xml:space="preserve">   Lion    </w:t>
      </w:r>
      <w:r>
        <w:t xml:space="preserve">   Bird    </w:t>
      </w:r>
      <w:r>
        <w:t xml:space="preserve">   Kitten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2021-10-11T01:21:25Z</dcterms:created>
  <dcterms:modified xsi:type="dcterms:W3CDTF">2021-10-11T01:21:25Z</dcterms:modified>
</cp:coreProperties>
</file>