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prey    </w:t>
      </w:r>
      <w:r>
        <w:t xml:space="preserve">   eggs    </w:t>
      </w:r>
      <w:r>
        <w:t xml:space="preserve">   scales    </w:t>
      </w:r>
      <w:r>
        <w:t xml:space="preserve">   jellyfish    </w:t>
      </w:r>
      <w:r>
        <w:t xml:space="preserve">   sponge    </w:t>
      </w:r>
      <w:r>
        <w:t xml:space="preserve">   bluejay    </w:t>
      </w:r>
      <w:r>
        <w:t xml:space="preserve">   frog    </w:t>
      </w:r>
      <w:r>
        <w:t xml:space="preserve">   human    </w:t>
      </w:r>
      <w:r>
        <w:t xml:space="preserve">   snake    </w:t>
      </w:r>
      <w:r>
        <w:t xml:space="preserve">   warm blooded    </w:t>
      </w:r>
      <w:r>
        <w:t xml:space="preserve">   cold blooded    </w:t>
      </w:r>
      <w:r>
        <w:t xml:space="preserve">   habitat    </w:t>
      </w:r>
      <w:r>
        <w:t xml:space="preserve">   bird    </w:t>
      </w:r>
      <w:r>
        <w:t xml:space="preserve">   fish    </w:t>
      </w:r>
      <w:r>
        <w:t xml:space="preserve">   amphibian    </w:t>
      </w:r>
      <w:r>
        <w:t xml:space="preserve">   invertebrate    </w:t>
      </w:r>
      <w:r>
        <w:t xml:space="preserve">   reptile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2021-10-11T01:21:33Z</dcterms:created>
  <dcterms:modified xsi:type="dcterms:W3CDTF">2021-10-11T01:21:33Z</dcterms:modified>
</cp:coreProperties>
</file>