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hippopotamus    </w:t>
      </w:r>
      <w:r>
        <w:t xml:space="preserve">   chimpanzee    </w:t>
      </w:r>
      <w:r>
        <w:t xml:space="preserve">   penguin    </w:t>
      </w:r>
      <w:r>
        <w:t xml:space="preserve">   giraffe    </w:t>
      </w:r>
      <w:r>
        <w:t xml:space="preserve">   elephant    </w:t>
      </w:r>
      <w:r>
        <w:t xml:space="preserve">   rhino    </w:t>
      </w:r>
      <w:r>
        <w:t xml:space="preserve">   cat    </w:t>
      </w:r>
      <w:r>
        <w:t xml:space="preserve">   dog    </w:t>
      </w:r>
      <w:r>
        <w:t xml:space="preserve">   frog    </w:t>
      </w:r>
      <w:r>
        <w:t xml:space="preserve">   goldfish    </w:t>
      </w:r>
      <w:r>
        <w:t xml:space="preserve">   hamster    </w:t>
      </w:r>
      <w:r>
        <w:t xml:space="preserve">   horse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rat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2021-10-11T01:21:35Z</dcterms:created>
  <dcterms:modified xsi:type="dcterms:W3CDTF">2021-10-11T01:21:35Z</dcterms:modified>
</cp:coreProperties>
</file>