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kangaroo    </w:t>
      </w:r>
      <w:r>
        <w:t xml:space="preserve">   panda    </w:t>
      </w:r>
      <w:r>
        <w:t xml:space="preserve">   zebra    </w:t>
      </w:r>
      <w:r>
        <w:t xml:space="preserve">   vulture    </w:t>
      </w:r>
      <w:r>
        <w:t xml:space="preserve">   rhino    </w:t>
      </w:r>
      <w:r>
        <w:t xml:space="preserve">   badger    </w:t>
      </w:r>
      <w:r>
        <w:t xml:space="preserve">   grizzly bear    </w:t>
      </w:r>
      <w:r>
        <w:t xml:space="preserve">   gorilla    </w:t>
      </w:r>
      <w:r>
        <w:t xml:space="preserve">   monkey    </w:t>
      </w:r>
      <w:r>
        <w:t xml:space="preserve">   crocodile    </w:t>
      </w:r>
      <w:r>
        <w:t xml:space="preserve">   hippo    </w:t>
      </w:r>
      <w:r>
        <w:t xml:space="preserve">   cheetah    </w:t>
      </w:r>
      <w:r>
        <w:t xml:space="preserve">   buffalo    </w:t>
      </w:r>
      <w:r>
        <w:t xml:space="preserve">   jackal    </w:t>
      </w:r>
      <w:r>
        <w:t xml:space="preserve">   wolf    </w:t>
      </w:r>
      <w:r>
        <w:t xml:space="preserve">   hyena    </w:t>
      </w:r>
      <w:r>
        <w:t xml:space="preserve">   leopard    </w:t>
      </w:r>
      <w:r>
        <w:t xml:space="preserve">   lion    </w:t>
      </w:r>
      <w:r>
        <w:t xml:space="preserve">   tiger    </w:t>
      </w:r>
      <w:r>
        <w:t xml:space="preserve">   elephant    </w:t>
      </w:r>
      <w:r>
        <w:t xml:space="preserve">   giraffe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2021-10-11T01:21:38Z</dcterms:created>
  <dcterms:modified xsi:type="dcterms:W3CDTF">2021-10-11T01:21:38Z</dcterms:modified>
</cp:coreProperties>
</file>