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p>
      <w:pPr>
        <w:pStyle w:val="Questions"/>
      </w:pPr>
      <w:r>
        <w:t xml:space="preserve">1. GETIR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IONL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ATPELEHN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NYEMOK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AOKNOAGR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REABZ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FARFEGI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OGD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ATC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NSAEK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PRTAOR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ERAB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SHIF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TAB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EDER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2021-10-11T01:18:33Z</dcterms:created>
  <dcterms:modified xsi:type="dcterms:W3CDTF">2021-10-11T01:18:33Z</dcterms:modified>
</cp:coreProperties>
</file>