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leaopard    </w:t>
      </w:r>
      <w:r>
        <w:t xml:space="preserve">   tiger    </w:t>
      </w:r>
      <w:r>
        <w:t xml:space="preserve">   dinosaur    </w:t>
      </w:r>
      <w:r>
        <w:t xml:space="preserve">   shark    </w:t>
      </w:r>
      <w:r>
        <w:t xml:space="preserve">   octopus    </w:t>
      </w:r>
      <w:r>
        <w:t xml:space="preserve">   dolphin    </w:t>
      </w:r>
      <w:r>
        <w:t xml:space="preserve">   turtle    </w:t>
      </w:r>
      <w:r>
        <w:t xml:space="preserve">   panther    </w:t>
      </w:r>
      <w:r>
        <w:t xml:space="preserve">   jaguar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2021-10-11T01:20:07Z</dcterms:created>
  <dcterms:modified xsi:type="dcterms:W3CDTF">2021-10-11T01:20:07Z</dcterms:modified>
</cp:coreProperties>
</file>