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kangaroo    </w:t>
      </w:r>
      <w:r>
        <w:t xml:space="preserve">   flying squirrel    </w:t>
      </w:r>
      <w:r>
        <w:t xml:space="preserve">   anteater    </w:t>
      </w:r>
      <w:r>
        <w:t xml:space="preserve">   armadillo    </w:t>
      </w:r>
      <w:r>
        <w:t xml:space="preserve">   baboon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crocodile    </w:t>
      </w:r>
      <w:r>
        <w:t xml:space="preserve">   dog    </w:t>
      </w:r>
      <w:r>
        <w:t xml:space="preserve">   donkey    </w:t>
      </w:r>
      <w:r>
        <w:t xml:space="preserve">   hippopotamus    </w:t>
      </w:r>
      <w:r>
        <w:t xml:space="preserve">   leopard    </w:t>
      </w:r>
      <w:r>
        <w:t xml:space="preserve">   monkey    </w:t>
      </w:r>
      <w:r>
        <w:t xml:space="preserve">   octopus    </w:t>
      </w:r>
      <w:r>
        <w:t xml:space="preserve">   panther    </w:t>
      </w:r>
      <w:r>
        <w:t xml:space="preserve">   parrot    </w:t>
      </w:r>
      <w:r>
        <w:t xml:space="preserve">   rhino    </w:t>
      </w:r>
      <w:r>
        <w:t xml:space="preserve">   shark    </w:t>
      </w:r>
      <w:r>
        <w:t xml:space="preserve">   starfish    </w:t>
      </w:r>
      <w:r>
        <w:t xml:space="preserve">   tiger    </w:t>
      </w:r>
      <w:r>
        <w:t xml:space="preserve">   tortoise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2021-10-11T01:21:40Z</dcterms:created>
  <dcterms:modified xsi:type="dcterms:W3CDTF">2021-10-11T01:21:40Z</dcterms:modified>
</cp:coreProperties>
</file>