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</w:t>
      </w:r>
    </w:p>
    <w:p>
      <w:pPr>
        <w:pStyle w:val="Questions"/>
      </w:pPr>
      <w:r>
        <w:t xml:space="preserve">1. GERTI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GFREIAF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AERB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RALWUS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HEPATLNE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BREAZ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ODG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KYEOMN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CARCNOO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UMPSSO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DEER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SANEK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ZLAIDR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ESUOM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ART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16. SUQLRREI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BAOONB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LAES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2021-10-11T01:18:35Z</dcterms:created>
  <dcterms:modified xsi:type="dcterms:W3CDTF">2021-10-11T01:18:35Z</dcterms:modified>
</cp:coreProperties>
</file>