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DONKEY    </w:t>
      </w:r>
      <w:r>
        <w:t xml:space="preserve">   FISH    </w:t>
      </w:r>
      <w:r>
        <w:t xml:space="preserve">   LION    </w:t>
      </w:r>
      <w:r>
        <w:t xml:space="preserve">   MOUSE    </w:t>
      </w:r>
      <w:r>
        <w:t xml:space="preserve">   PIG    </w:t>
      </w:r>
      <w:r>
        <w:t xml:space="preserve">   SNAKE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2021-10-11T01:19:43Z</dcterms:created>
  <dcterms:modified xsi:type="dcterms:W3CDTF">2021-10-11T01:19:43Z</dcterms:modified>
</cp:coreProperties>
</file>