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Bear    </w:t>
      </w:r>
      <w:r>
        <w:t xml:space="preserve">   Lizard    </w:t>
      </w:r>
      <w:r>
        <w:t xml:space="preserve">   Fish    </w:t>
      </w:r>
      <w:r>
        <w:t xml:space="preserve">   Raccoon    </w:t>
      </w:r>
      <w:r>
        <w:t xml:space="preserve">   Zebra    </w:t>
      </w:r>
      <w:r>
        <w:t xml:space="preserve">   Lynx    </w:t>
      </w:r>
      <w:r>
        <w:t xml:space="preserve">   Peacock    </w:t>
      </w:r>
      <w:r>
        <w:t xml:space="preserve">   Vulture    </w:t>
      </w:r>
      <w:r>
        <w:t xml:space="preserve">   Sloth    </w:t>
      </w:r>
      <w:r>
        <w:t xml:space="preserve">   Eagle    </w:t>
      </w:r>
      <w:r>
        <w:t xml:space="preserve">   Lion    </w:t>
      </w:r>
      <w:r>
        <w:t xml:space="preserve">   Squirrel    </w:t>
      </w:r>
      <w:r>
        <w:t xml:space="preserve">   Badger    </w:t>
      </w:r>
      <w:r>
        <w:t xml:space="preserve">   Elephant    </w:t>
      </w:r>
      <w:r>
        <w:t xml:space="preserve">   Crocodile    </w:t>
      </w:r>
      <w:r>
        <w:t xml:space="preserve">   Hawk    </w:t>
      </w:r>
      <w:r>
        <w:t xml:space="preserve">   Owl    </w:t>
      </w:r>
      <w:r>
        <w:t xml:space="preserve">   Fox    </w:t>
      </w:r>
      <w:r>
        <w:t xml:space="preserve">   Snake    </w:t>
      </w:r>
      <w:r>
        <w:t xml:space="preserve">   Monkey    </w:t>
      </w:r>
      <w:r>
        <w:t xml:space="preserve">   Wolf    </w:t>
      </w:r>
      <w:r>
        <w:t xml:space="preserve">   Tiger    </w:t>
      </w:r>
      <w:r>
        <w:t xml:space="preserve">   Panther    </w:t>
      </w:r>
      <w:r>
        <w:t xml:space="preserve">   Bird    </w:t>
      </w:r>
      <w:r>
        <w:t xml:space="preserve">   Boar    </w:t>
      </w:r>
      <w:r>
        <w:t xml:space="preserve">   Parrot    </w:t>
      </w:r>
      <w:r>
        <w:t xml:space="preserve">   Cow    </w:t>
      </w:r>
      <w:r>
        <w:t xml:space="preserve">   Horse    </w:t>
      </w:r>
      <w:r>
        <w:t xml:space="preserve">   Dog    </w:t>
      </w:r>
      <w:r>
        <w:t xml:space="preserve">   Cat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2021-10-11T01:19:53Z</dcterms:created>
  <dcterms:modified xsi:type="dcterms:W3CDTF">2021-10-11T01:19:53Z</dcterms:modified>
</cp:coreProperties>
</file>