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elephant    </w:t>
      </w:r>
      <w:r>
        <w:t xml:space="preserve">   giraffe    </w:t>
      </w:r>
      <w:r>
        <w:t xml:space="preserve">   hamster    </w:t>
      </w:r>
      <w:r>
        <w:t xml:space="preserve">   hippo    </w:t>
      </w:r>
      <w:r>
        <w:t xml:space="preserve">   horse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pig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2021-10-11T01:19:58Z</dcterms:created>
  <dcterms:modified xsi:type="dcterms:W3CDTF">2021-10-11T01:19:58Z</dcterms:modified>
</cp:coreProperties>
</file>