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rhino    </w:t>
      </w:r>
      <w:r>
        <w:t xml:space="preserve">   giraffe    </w:t>
      </w:r>
      <w:r>
        <w:t xml:space="preserve">   tortoise    </w:t>
      </w:r>
      <w:r>
        <w:t xml:space="preserve">   monkey    </w:t>
      </w:r>
      <w:r>
        <w:t xml:space="preserve">   rabbit    </w:t>
      </w:r>
      <w:r>
        <w:t xml:space="preserve">   fish    </w:t>
      </w:r>
      <w:r>
        <w:t xml:space="preserve">   zebra    </w:t>
      </w:r>
      <w:r>
        <w:t xml:space="preserve">   bear    </w:t>
      </w:r>
      <w:r>
        <w:t xml:space="preserve">   penguin    </w:t>
      </w:r>
      <w:r>
        <w:t xml:space="preserve">   cow    </w:t>
      </w:r>
      <w:r>
        <w:t xml:space="preserve">   lion    </w:t>
      </w:r>
      <w:r>
        <w:t xml:space="preserve">   hamster    </w:t>
      </w:r>
      <w:r>
        <w:t xml:space="preserve">   sloth    </w:t>
      </w:r>
      <w:r>
        <w:t xml:space="preserve">   crocodile    </w:t>
      </w:r>
      <w:r>
        <w:t xml:space="preserve">   cat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2021-10-11T01:20:00Z</dcterms:created>
  <dcterms:modified xsi:type="dcterms:W3CDTF">2021-10-11T01:20:00Z</dcterms:modified>
</cp:coreProperties>
</file>