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ORHES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ATPOHPPOUMSI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LPHNAEET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OATEPILN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EMSUO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AZHINCEMPE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ROGALIL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LQRIERSU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AEUNGI GPI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FGFIARE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2021-10-11T01:18:37Z</dcterms:created>
  <dcterms:modified xsi:type="dcterms:W3CDTF">2021-10-11T01:18:37Z</dcterms:modified>
</cp:coreProperties>
</file>