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vogel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ezel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konijn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kikker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2021-10-11T01:18:31Z</dcterms:created>
  <dcterms:modified xsi:type="dcterms:W3CDTF">2021-10-11T01:18:31Z</dcterms:modified>
</cp:coreProperties>
</file>