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and fluffy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back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sleep all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stay awake at night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spend most time in water but cant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climb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 in deep cold open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use in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and fluffy but 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in front pocket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for BBQ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2021-10-11T01:18:33Z</dcterms:created>
  <dcterms:modified xsi:type="dcterms:W3CDTF">2021-10-11T01:18:33Z</dcterms:modified>
</cp:coreProperties>
</file>