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Boer    </w:t>
      </w:r>
      <w:r>
        <w:t xml:space="preserve">   Nubbian    </w:t>
      </w:r>
      <w:r>
        <w:t xml:space="preserve">   Merino    </w:t>
      </w:r>
      <w:r>
        <w:t xml:space="preserve">   Rambouillet    </w:t>
      </w:r>
      <w:r>
        <w:t xml:space="preserve">   Columbia    </w:t>
      </w:r>
      <w:r>
        <w:t xml:space="preserve">   Duroc    </w:t>
      </w:r>
      <w:r>
        <w:t xml:space="preserve">   Yorkshire    </w:t>
      </w:r>
      <w:r>
        <w:t xml:space="preserve">   Hampshire    </w:t>
      </w:r>
      <w:r>
        <w:t xml:space="preserve">   Sullfolk    </w:t>
      </w:r>
      <w:r>
        <w:t xml:space="preserve">   Hereford    </w:t>
      </w:r>
      <w:r>
        <w:t xml:space="preserve">   Limousin    </w:t>
      </w:r>
      <w:r>
        <w:t xml:space="preserve">   Angus    </w:t>
      </w:r>
      <w:r>
        <w:t xml:space="preserve">   Breed    </w:t>
      </w:r>
      <w:r>
        <w:t xml:space="preserve">   Herd    </w:t>
      </w:r>
      <w:r>
        <w:t xml:space="preserve">   Calf    </w:t>
      </w:r>
      <w:r>
        <w:t xml:space="preserve">   Meat    </w:t>
      </w:r>
      <w:r>
        <w:t xml:space="preserve">   Milk    </w:t>
      </w:r>
      <w:r>
        <w:t xml:space="preserve">   Lamb    </w:t>
      </w:r>
      <w:r>
        <w:t xml:space="preserve">   Piglet    </w:t>
      </w:r>
      <w:r>
        <w:t xml:space="preserve">   Sow    </w:t>
      </w:r>
      <w:r>
        <w:t xml:space="preserve">   Pork    </w:t>
      </w:r>
      <w:r>
        <w:t xml:space="preserve">   Beef    </w:t>
      </w:r>
      <w:r>
        <w:t xml:space="preserve">   Wool    </w:t>
      </w:r>
      <w:r>
        <w:t xml:space="preserve">   Ram    </w:t>
      </w:r>
      <w:r>
        <w:t xml:space="preserve">   Sheep    </w:t>
      </w:r>
      <w:r>
        <w:t xml:space="preserve">   Ewe    </w:t>
      </w:r>
      <w:r>
        <w:t xml:space="preserve">   Heifer    </w:t>
      </w:r>
      <w:r>
        <w:t xml:space="preserve">   Bull    </w:t>
      </w:r>
      <w:r>
        <w:t xml:space="preserve">   Cattle    </w:t>
      </w:r>
      <w:r>
        <w:t xml:space="preserve">   Dairy    </w:t>
      </w:r>
      <w:r>
        <w:t xml:space="preserve">   Goose    </w:t>
      </w:r>
      <w:r>
        <w:t xml:space="preserve">   Duck    </w:t>
      </w:r>
      <w:r>
        <w:t xml:space="preserve">   Bee    </w:t>
      </w:r>
      <w:r>
        <w:t xml:space="preserve">   Cow    </w:t>
      </w:r>
      <w:r>
        <w:t xml:space="preserve">   Rabbit    </w:t>
      </w:r>
      <w:r>
        <w:t xml:space="preserve">   Chicken    </w:t>
      </w:r>
      <w:r>
        <w:t xml:space="preserve">   Hen    </w:t>
      </w:r>
      <w:r>
        <w:t xml:space="preserve">   Buck    </w:t>
      </w:r>
      <w:r>
        <w:t xml:space="preserve">   Doe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2021-10-11T01:20:18Z</dcterms:created>
  <dcterms:modified xsi:type="dcterms:W3CDTF">2021-10-11T01:20:18Z</dcterms:modified>
</cp:coreProperties>
</file>