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Lizard    </w:t>
      </w:r>
      <w:r>
        <w:t xml:space="preserve">   Giraffe    </w:t>
      </w:r>
      <w:r>
        <w:t xml:space="preserve">   SPider    </w:t>
      </w:r>
      <w:r>
        <w:t xml:space="preserve">   Frog    </w:t>
      </w:r>
      <w:r>
        <w:t xml:space="preserve">   Rabbit    </w:t>
      </w:r>
      <w:r>
        <w:t xml:space="preserve">   Hamster    </w:t>
      </w:r>
      <w:r>
        <w:t xml:space="preserve">   Fish    </w:t>
      </w:r>
      <w:r>
        <w:t xml:space="preserve">   Whale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2021-10-11T01:20:23Z</dcterms:created>
  <dcterms:modified xsi:type="dcterms:W3CDTF">2021-10-11T01:20:23Z</dcterms:modified>
</cp:coreProperties>
</file>