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rabbit    </w:t>
      </w:r>
      <w:r>
        <w:t xml:space="preserve">   pig    </w:t>
      </w:r>
      <w:r>
        <w:t xml:space="preserve">   lizard    </w:t>
      </w:r>
      <w:r>
        <w:t xml:space="preserve">   horse    </w:t>
      </w:r>
      <w:r>
        <w:t xml:space="preserve">   donkey    </w:t>
      </w:r>
      <w:r>
        <w:t xml:space="preserve">   monkey    </w:t>
      </w:r>
      <w:r>
        <w:t xml:space="preserve">   lion    </w:t>
      </w:r>
      <w:r>
        <w:t xml:space="preserve">   elephant    </w:t>
      </w:r>
      <w:r>
        <w:t xml:space="preserve">   fish    </w:t>
      </w:r>
      <w:r>
        <w:t xml:space="preserve">   bird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2021-10-11T01:20:30Z</dcterms:created>
  <dcterms:modified xsi:type="dcterms:W3CDTF">2021-10-11T01:20:30Z</dcterms:modified>
</cp:coreProperties>
</file>