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caimans    </w:t>
      </w:r>
      <w:r>
        <w:t xml:space="preserve">   Puppy     </w:t>
      </w:r>
      <w:r>
        <w:t xml:space="preserve">   Fly    </w:t>
      </w:r>
      <w:r>
        <w:t xml:space="preserve">   Crane     </w:t>
      </w:r>
      <w:r>
        <w:t xml:space="preserve">   South American horned frog    </w:t>
      </w:r>
      <w:r>
        <w:t xml:space="preserve">   gallinule    </w:t>
      </w:r>
      <w:r>
        <w:t xml:space="preserve">   guineafowl    </w:t>
      </w:r>
      <w:r>
        <w:t xml:space="preserve">   hammerkop    </w:t>
      </w:r>
      <w:r>
        <w:t xml:space="preserve">   kangaroo    </w:t>
      </w:r>
      <w:r>
        <w:t xml:space="preserve">   raccoons    </w:t>
      </w:r>
      <w:r>
        <w:t xml:space="preserve">   Pug    </w:t>
      </w:r>
      <w:r>
        <w:t xml:space="preserve">   rattlesnake    </w:t>
      </w:r>
      <w:r>
        <w:t xml:space="preserve">   rhinoceros    </w:t>
      </w:r>
      <w:r>
        <w:t xml:space="preserve">   salamander    </w:t>
      </w:r>
      <w:r>
        <w:t xml:space="preserve">   seahorses    </w:t>
      </w:r>
      <w:r>
        <w:t xml:space="preserve">   Frog    </w:t>
      </w:r>
      <w:r>
        <w:t xml:space="preserve">   Bird     </w:t>
      </w:r>
      <w:r>
        <w:t xml:space="preserve">   Goat    </w:t>
      </w:r>
      <w:r>
        <w:t xml:space="preserve">   Sheep    </w:t>
      </w:r>
      <w:r>
        <w:t xml:space="preserve">   Sharks    </w:t>
      </w:r>
      <w:r>
        <w:t xml:space="preserve">   shelduck    </w:t>
      </w:r>
      <w:r>
        <w:t xml:space="preserve">    Swan    </w:t>
      </w:r>
      <w:r>
        <w:t xml:space="preserve">   tortoise    </w:t>
      </w:r>
      <w:r>
        <w:t xml:space="preserve">   turtles    </w:t>
      </w:r>
      <w:r>
        <w:t xml:space="preserve">   butterfly    </w:t>
      </w:r>
      <w:r>
        <w:t xml:space="preserve">   boa constrictor    </w:t>
      </w:r>
      <w:r>
        <w:t xml:space="preserve">   crocodile    </w:t>
      </w:r>
      <w:r>
        <w:t xml:space="preserve">   cockatoo    </w:t>
      </w:r>
      <w:r>
        <w:t xml:space="preserve">   flamingo    </w:t>
      </w:r>
      <w:r>
        <w:t xml:space="preserve">   Polar bear     </w:t>
      </w:r>
      <w:r>
        <w:t xml:space="preserve">   Lady bug    </w:t>
      </w:r>
      <w:r>
        <w:t xml:space="preserve">   barracuda    </w:t>
      </w:r>
      <w:r>
        <w:t xml:space="preserve">   Lion    </w:t>
      </w:r>
      <w:r>
        <w:t xml:space="preserve">   Horse 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2021-10-11T01:20:12Z</dcterms:created>
  <dcterms:modified xsi:type="dcterms:W3CDTF">2021-10-11T01:20:12Z</dcterms:modified>
</cp:coreProperties>
</file>