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anteater    </w:t>
      </w:r>
      <w:r>
        <w:t xml:space="preserve">   buffalo    </w:t>
      </w:r>
      <w:r>
        <w:t xml:space="preserve">   cheetah    </w:t>
      </w:r>
      <w:r>
        <w:t xml:space="preserve">   donkey    </w:t>
      </w:r>
      <w:r>
        <w:t xml:space="preserve">   eagle    </w:t>
      </w:r>
      <w:r>
        <w:t xml:space="preserve">   elephant    </w:t>
      </w:r>
      <w:r>
        <w:t xml:space="preserve">   falcon    </w:t>
      </w:r>
      <w:r>
        <w:t xml:space="preserve">   giraffe    </w:t>
      </w:r>
      <w:r>
        <w:t xml:space="preserve">   Gorilla    </w:t>
      </w:r>
      <w:r>
        <w:t xml:space="preserve">   hippo    </w:t>
      </w:r>
      <w:r>
        <w:t xml:space="preserve">   hyena    </w:t>
      </w:r>
      <w:r>
        <w:t xml:space="preserve">   iguana    </w:t>
      </w:r>
      <w:r>
        <w:t xml:space="preserve">   kangaroo    </w:t>
      </w:r>
      <w:r>
        <w:t xml:space="preserve">   leopard    </w:t>
      </w:r>
      <w:r>
        <w:t xml:space="preserve">   lizard    </w:t>
      </w:r>
      <w:r>
        <w:t xml:space="preserve">   monkey    </w:t>
      </w:r>
      <w:r>
        <w:t xml:space="preserve">   python    </w:t>
      </w:r>
      <w:r>
        <w:t xml:space="preserve">   quail    </w:t>
      </w:r>
      <w:r>
        <w:t xml:space="preserve">   sheep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2021-10-11T01:18:45Z</dcterms:created>
  <dcterms:modified xsi:type="dcterms:W3CDTF">2021-10-11T01:18:45Z</dcterms:modified>
</cp:coreProperties>
</file>