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raccoon    </w:t>
      </w:r>
      <w:r>
        <w:t xml:space="preserve">   sheep    </w:t>
      </w:r>
      <w:r>
        <w:t xml:space="preserve">   fox    </w:t>
      </w:r>
      <w:r>
        <w:t xml:space="preserve">   wolf    </w:t>
      </w:r>
      <w:r>
        <w:t xml:space="preserve">   horse    </w:t>
      </w:r>
      <w:r>
        <w:t xml:space="preserve">   fish    </w:t>
      </w:r>
      <w:r>
        <w:t xml:space="preserve">   pig    </w:t>
      </w:r>
      <w:r>
        <w:t xml:space="preserve">   jellyfish    </w:t>
      </w:r>
      <w:r>
        <w:t xml:space="preserve">   penguin    </w:t>
      </w:r>
      <w:r>
        <w:t xml:space="preserve">   hedgehog    </w:t>
      </w:r>
      <w:r>
        <w:t xml:space="preserve">   tiger    </w:t>
      </w:r>
      <w:r>
        <w:t xml:space="preserve">   rat    </w:t>
      </w:r>
      <w:r>
        <w:t xml:space="preserve">   chicken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2021-10-11T01:20:50Z</dcterms:created>
  <dcterms:modified xsi:type="dcterms:W3CDTF">2021-10-11T01:20:50Z</dcterms:modified>
</cp:coreProperties>
</file>