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Fastest land animal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Lives in Australia and eats Eucalyptus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underwater animal with eight tentacles-plural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orange cat with stripes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reptile that squeezes it's prey before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Similar to an Alpacka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very long feet used to run or kick at predators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Like a hare, some people have them as 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Eats mosquitoes, similar to a cyote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Has a long nose, long tongue, eats 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Commonly mistaken for a crocodile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female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Similar to a weasel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spider found in desert/jungle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amphibian commonly mistaken for a 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a beaver tail and a duck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Bird in the rainforest related to an ostrich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Similar to a chameleon but can't camouflage, uses it's tongue to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Long legged bird found near water that has a large wingspan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vampire ______ drinks your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2021-10-11T01:18:39Z</dcterms:created>
  <dcterms:modified xsi:type="dcterms:W3CDTF">2021-10-11T01:18:39Z</dcterms:modified>
</cp:coreProperties>
</file>