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could be black or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 live in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roll in the mud when I'm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also gray 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 are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be orange, black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"baaaaa"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gray 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get angry, i make you smell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have me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hurts when I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big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in the forest and can be different colors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wolf    </w:t>
      </w:r>
      <w:r>
        <w:t xml:space="preserve">   fox    </w:t>
      </w:r>
      <w:r>
        <w:t xml:space="preserve">   ostrich    </w:t>
      </w:r>
      <w:r>
        <w:t xml:space="preserve">   skunk    </w:t>
      </w:r>
      <w:r>
        <w:t xml:space="preserve">   cheetah    </w:t>
      </w:r>
      <w:r>
        <w:t xml:space="preserve">   Llama    </w:t>
      </w:r>
      <w:r>
        <w:t xml:space="preserve">   zebra    </w:t>
      </w:r>
      <w:r>
        <w:t xml:space="preserve">   sheep    </w:t>
      </w:r>
      <w:r>
        <w:t xml:space="preserve">   bear    </w:t>
      </w:r>
      <w:r>
        <w:t xml:space="preserve">   bee    </w:t>
      </w:r>
      <w:r>
        <w:t xml:space="preserve">   elephant    </w:t>
      </w:r>
      <w:r>
        <w:t xml:space="preserve">   cat    </w:t>
      </w:r>
      <w:r>
        <w:t xml:space="preserve">   hippo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2021-10-11T01:18:42Z</dcterms:created>
  <dcterms:modified xsi:type="dcterms:W3CDTF">2021-10-11T01:18:42Z</dcterms:modified>
</cp:coreProperties>
</file>