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KFC is a fast food shop to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with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from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can eat people and it's extinct right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for Carnivore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pork is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level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have the highest 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can fly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eat a lot of bamboo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biggest animal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can swim in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2021-10-11T01:18:44Z</dcterms:created>
  <dcterms:modified xsi:type="dcterms:W3CDTF">2021-10-11T01:18:44Z</dcterms:modified>
</cp:coreProperties>
</file>