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zebra    </w:t>
      </w:r>
      <w:r>
        <w:t xml:space="preserve">   kangaroo    </w:t>
      </w:r>
      <w:r>
        <w:t xml:space="preserve">   bird    </w:t>
      </w:r>
      <w:r>
        <w:t xml:space="preserve">   mouse    </w:t>
      </w:r>
      <w:r>
        <w:t xml:space="preserve">   wolf    </w:t>
      </w:r>
      <w:r>
        <w:t xml:space="preserve">   snake    </w:t>
      </w:r>
      <w:r>
        <w:t xml:space="preserve">   fox    </w:t>
      </w:r>
      <w:r>
        <w:t xml:space="preserve">   sheep    </w:t>
      </w:r>
      <w:r>
        <w:t xml:space="preserve">   giraffe    </w:t>
      </w:r>
      <w:r>
        <w:t xml:space="preserve">   rhino    </w:t>
      </w:r>
      <w:r>
        <w:t xml:space="preserve">   camel    </w:t>
      </w:r>
      <w:r>
        <w:t xml:space="preserve">   monkey    </w:t>
      </w:r>
      <w:r>
        <w:t xml:space="preserve">   jellyfish    </w:t>
      </w:r>
      <w:r>
        <w:t xml:space="preserve">   bear    </w:t>
      </w:r>
      <w:r>
        <w:t xml:space="preserve">   panda    </w:t>
      </w:r>
      <w:r>
        <w:t xml:space="preserve">   dolphin    </w:t>
      </w:r>
      <w:r>
        <w:t xml:space="preserve">   horse    </w:t>
      </w:r>
      <w:r>
        <w:t xml:space="preserve">   lizard    </w:t>
      </w:r>
      <w:r>
        <w:t xml:space="preserve">   elephant    </w:t>
      </w:r>
      <w:r>
        <w:t xml:space="preserve">   tiger    </w:t>
      </w:r>
      <w:r>
        <w:t xml:space="preserve">   loin    </w:t>
      </w:r>
      <w:r>
        <w:t xml:space="preserve">   frog    </w:t>
      </w:r>
      <w:r>
        <w:t xml:space="preserve">   bunny    </w:t>
      </w:r>
      <w:r>
        <w:t xml:space="preserve">   cat    </w:t>
      </w:r>
      <w:r>
        <w:t xml:space="preserve">   dog    </w:t>
      </w:r>
      <w:r>
        <w:t xml:space="preserve">   starfish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2021-10-11T01:20:59Z</dcterms:created>
  <dcterms:modified xsi:type="dcterms:W3CDTF">2021-10-11T01:20:59Z</dcterms:modified>
</cp:coreProperties>
</file>