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Guinea pig    </w:t>
      </w:r>
      <w:r>
        <w:t xml:space="preserve">   Bird    </w:t>
      </w:r>
      <w:r>
        <w:t xml:space="preserve">   Turtle    </w:t>
      </w:r>
      <w:r>
        <w:t xml:space="preserve">   Dolphin    </w:t>
      </w:r>
      <w:r>
        <w:t xml:space="preserve">   Shark    </w:t>
      </w:r>
      <w:r>
        <w:t xml:space="preserve">   Chickens    </w:t>
      </w:r>
      <w:r>
        <w:t xml:space="preserve">   Fish    </w:t>
      </w:r>
      <w:r>
        <w:t xml:space="preserve">   Moose    </w:t>
      </w:r>
      <w:r>
        <w:t xml:space="preserve">   Penguin    </w:t>
      </w:r>
      <w:r>
        <w:t xml:space="preserve">   Polar bear     </w:t>
      </w:r>
      <w:r>
        <w:t xml:space="preserve">   Seal    </w:t>
      </w:r>
      <w:r>
        <w:t xml:space="preserve">   Kangaroo    </w:t>
      </w:r>
      <w:r>
        <w:t xml:space="preserve">   Koala    </w:t>
      </w:r>
      <w:r>
        <w:t xml:space="preserve">   Crocodile    </w:t>
      </w:r>
      <w:r>
        <w:t xml:space="preserve">   Snake    </w:t>
      </w:r>
      <w:r>
        <w:t xml:space="preserve">   Lizard    </w:t>
      </w:r>
      <w:r>
        <w:t xml:space="preserve">   Cat    </w:t>
      </w:r>
      <w:r>
        <w:t xml:space="preserve">   Dog    </w:t>
      </w:r>
      <w:r>
        <w:t xml:space="preserve">   Meerkat    </w:t>
      </w:r>
      <w:r>
        <w:t xml:space="preserve">   Possum    </w:t>
      </w:r>
      <w:r>
        <w:t xml:space="preserve">   Monkey    </w:t>
      </w:r>
      <w:r>
        <w:t xml:space="preserve">   Cow    </w:t>
      </w:r>
      <w:r>
        <w:t xml:space="preserve">   Giraffe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2021-10-11T01:20:15Z</dcterms:created>
  <dcterms:modified xsi:type="dcterms:W3CDTF">2021-10-11T01:20:15Z</dcterms:modified>
</cp:coreProperties>
</file>