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elk    </w:t>
      </w:r>
      <w:r>
        <w:t xml:space="preserve">   moose    </w:t>
      </w:r>
      <w:r>
        <w:t xml:space="preserve">   bear    </w:t>
      </w:r>
      <w:r>
        <w:t xml:space="preserve">   seal    </w:t>
      </w:r>
      <w:r>
        <w:t xml:space="preserve">   whale    </w:t>
      </w:r>
      <w:r>
        <w:t xml:space="preserve">   dolphin    </w:t>
      </w:r>
      <w:r>
        <w:t xml:space="preserve">   crab    </w:t>
      </w:r>
      <w:r>
        <w:t xml:space="preserve">   snail    </w:t>
      </w:r>
      <w:r>
        <w:t xml:space="preserve">   otter    </w:t>
      </w:r>
      <w:r>
        <w:t xml:space="preserve">   bird    </w:t>
      </w:r>
      <w:r>
        <w:t xml:space="preserve">   tiger    </w:t>
      </w:r>
      <w:r>
        <w:t xml:space="preserve">   snake    </w:t>
      </w:r>
      <w:r>
        <w:t xml:space="preserve">   hippo    </w:t>
      </w:r>
      <w:r>
        <w:t xml:space="preserve">   rhino    </w:t>
      </w:r>
      <w:r>
        <w:t xml:space="preserve">   buffalo    </w:t>
      </w:r>
      <w:r>
        <w:t xml:space="preserve">   cat    </w:t>
      </w:r>
      <w:r>
        <w:t xml:space="preserve">   chicken    </w:t>
      </w:r>
      <w:r>
        <w:t xml:space="preserve">   cows    </w:t>
      </w:r>
      <w:r>
        <w:t xml:space="preserve">   deer    </w:t>
      </w:r>
      <w:r>
        <w:t xml:space="preserve">   dog    </w:t>
      </w:r>
      <w:r>
        <w:t xml:space="preserve">   giraffe    </w:t>
      </w:r>
      <w:r>
        <w:t xml:space="preserve">   goat    </w:t>
      </w:r>
      <w:r>
        <w:t xml:space="preserve">   horse    </w:t>
      </w:r>
      <w:r>
        <w:t xml:space="preserve">   leopard    </w:t>
      </w:r>
      <w:r>
        <w:t xml:space="preserve">   lion    </w:t>
      </w:r>
      <w:r>
        <w:t xml:space="preserve">   mouse    </w:t>
      </w:r>
      <w:r>
        <w:t xml:space="preserve">   rabbit    </w:t>
      </w:r>
      <w:r>
        <w:t xml:space="preserve">   sheep    </w:t>
      </w:r>
      <w:r>
        <w:t xml:space="preserve">   turkey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2021-10-11T01:21:04Z</dcterms:created>
  <dcterms:modified xsi:type="dcterms:W3CDTF">2021-10-11T01:21:04Z</dcterms:modified>
</cp:coreProperties>
</file>