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Pingüinos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Búho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Jirafa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Ciervo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Medusa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Gorila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Tortuga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Hipopótamo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Guepardo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Zorro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Pulpo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Alce</w:t>
            </w:r>
          </w:p>
        </w:tc>
      </w:tr>
    </w:tbl>
    <w:p>
      <w:pPr>
        <w:pStyle w:val="WordBankMedium"/>
      </w:pPr>
      <w:r>
        <w:t xml:space="preserve">   Puppy    </w:t>
      </w:r>
      <w:r>
        <w:t xml:space="preserve">   Dog    </w:t>
      </w:r>
      <w:r>
        <w:t xml:space="preserve">   kitten    </w:t>
      </w:r>
      <w:r>
        <w:t xml:space="preserve">   Cat    </w:t>
      </w:r>
      <w:r>
        <w:t xml:space="preserve">   Penguins     </w:t>
      </w:r>
      <w:r>
        <w:t xml:space="preserve">   Jellyfish     </w:t>
      </w:r>
      <w:r>
        <w:t xml:space="preserve">   Deer    </w:t>
      </w:r>
      <w:r>
        <w:t xml:space="preserve">   Panda    </w:t>
      </w:r>
      <w:r>
        <w:t xml:space="preserve">   Gorilla    </w:t>
      </w:r>
      <w:r>
        <w:t xml:space="preserve">   Giraffe    </w:t>
      </w:r>
      <w:r>
        <w:t xml:space="preserve">   Pig    </w:t>
      </w:r>
      <w:r>
        <w:t xml:space="preserve">   Mouse    </w:t>
      </w:r>
      <w:r>
        <w:t xml:space="preserve">   Octopus    </w:t>
      </w:r>
      <w:r>
        <w:t xml:space="preserve">   Lion    </w:t>
      </w:r>
      <w:r>
        <w:t xml:space="preserve">   Tiger    </w:t>
      </w:r>
      <w:r>
        <w:t xml:space="preserve">   Rabbit    </w:t>
      </w:r>
      <w:r>
        <w:t xml:space="preserve">   Owl    </w:t>
      </w:r>
      <w:r>
        <w:t xml:space="preserve">   Turtle    </w:t>
      </w:r>
      <w:r>
        <w:t xml:space="preserve">   Rooster    </w:t>
      </w:r>
      <w:r>
        <w:t xml:space="preserve">   Chicken    </w:t>
      </w:r>
      <w:r>
        <w:t xml:space="preserve">   Elephant     </w:t>
      </w:r>
      <w:r>
        <w:t xml:space="preserve">   Zebra    </w:t>
      </w:r>
      <w:r>
        <w:t xml:space="preserve">   Moose    </w:t>
      </w:r>
      <w:r>
        <w:t xml:space="preserve">   Cheetah    </w:t>
      </w:r>
      <w:r>
        <w:t xml:space="preserve">   Hippo    </w:t>
      </w:r>
      <w:r>
        <w:t xml:space="preserve">   Duck    </w:t>
      </w:r>
      <w:r>
        <w:t xml:space="preserve">   Fox    </w:t>
      </w:r>
      <w:r>
        <w:t xml:space="preserve">   Monkey     </w:t>
      </w:r>
      <w:r>
        <w:t xml:space="preserve">   Koala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2021-10-11T01:18:48Z</dcterms:created>
  <dcterms:modified xsi:type="dcterms:W3CDTF">2021-10-11T01:18:48Z</dcterms:modified>
</cp:coreProperties>
</file>