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dingo    </w:t>
      </w:r>
      <w:r>
        <w:t xml:space="preserve">   antelope    </w:t>
      </w:r>
      <w:r>
        <w:t xml:space="preserve">   platypus    </w:t>
      </w:r>
      <w:r>
        <w:t xml:space="preserve">   rabbit    </w:t>
      </w:r>
      <w:r>
        <w:t xml:space="preserve">   frog    </w:t>
      </w:r>
      <w:r>
        <w:t xml:space="preserve">   panther    </w:t>
      </w:r>
      <w:r>
        <w:t xml:space="preserve">   eel    </w:t>
      </w:r>
      <w:r>
        <w:t xml:space="preserve">   echidna    </w:t>
      </w:r>
      <w:r>
        <w:t xml:space="preserve">   kangaroo    </w:t>
      </w:r>
      <w:r>
        <w:t xml:space="preserve">   wombat    </w:t>
      </w:r>
      <w:r>
        <w:t xml:space="preserve">   emu    </w:t>
      </w:r>
      <w:r>
        <w:t xml:space="preserve">   bear    </w:t>
      </w:r>
      <w:r>
        <w:t xml:space="preserve">   seal    </w:t>
      </w:r>
      <w:r>
        <w:t xml:space="preserve">   spider    </w:t>
      </w:r>
      <w:r>
        <w:t xml:space="preserve">   snake    </w:t>
      </w:r>
      <w:r>
        <w:t xml:space="preserve">   turtle    </w:t>
      </w:r>
      <w:r>
        <w:t xml:space="preserve">   zebra    </w:t>
      </w:r>
      <w:r>
        <w:t xml:space="preserve">   tiger    </w:t>
      </w:r>
      <w:r>
        <w:t xml:space="preserve">   dolphin    </w:t>
      </w:r>
      <w:r>
        <w:t xml:space="preserve">   deer    </w:t>
      </w:r>
      <w:r>
        <w:t xml:space="preserve">   lion    </w:t>
      </w:r>
      <w:r>
        <w:t xml:space="preserve">   gorilla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2021-10-11T01:21:19Z</dcterms:created>
  <dcterms:modified xsi:type="dcterms:W3CDTF">2021-10-11T01:21:19Z</dcterms:modified>
</cp:coreProperties>
</file>