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from the 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leaf cutter ant    </w:t>
      </w:r>
      <w:r>
        <w:t xml:space="preserve">   poison dart frog    </w:t>
      </w:r>
      <w:r>
        <w:t xml:space="preserve">   emerald tree boa    </w:t>
      </w:r>
      <w:r>
        <w:t xml:space="preserve">   glass frog    </w:t>
      </w:r>
      <w:r>
        <w:t xml:space="preserve">   toucan    </w:t>
      </w:r>
      <w:r>
        <w:t xml:space="preserve">   macaw    </w:t>
      </w:r>
      <w:r>
        <w:t xml:space="preserve">   river dolphin    </w:t>
      </w:r>
      <w:r>
        <w:t xml:space="preserve">   anaconda    </w:t>
      </w:r>
      <w:r>
        <w:t xml:space="preserve">   jaguar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from the Amazon Rainforest</dc:title>
  <dcterms:created xsi:type="dcterms:W3CDTF">2021-10-11T01:21:50Z</dcterms:created>
  <dcterms:modified xsi:type="dcterms:W3CDTF">2021-10-11T01:21:50Z</dcterms:modified>
</cp:coreProperties>
</file>