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from the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Scrat from Ice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L.t. Judy Hopps from Zootropolis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 from Kung Fu 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Kaa from The Jungle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 frpm Ice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Pumbaa from The Lion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Timothy Q from Dumbo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Master Shifu from Kung Fu Panda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Abu from Aladdin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Bagheera from The Jungle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Flower from Bambi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Alex from Madagascar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Marty from Madagascar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Dumbo from Dumbo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Akela from The Jungle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Bambi from Bambi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Baloo from The Jungle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Rajah from Aladdin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Nick Wilde from Zootropolis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from the films</dc:title>
  <dcterms:created xsi:type="dcterms:W3CDTF">2021-10-11T01:23:00Z</dcterms:created>
  <dcterms:modified xsi:type="dcterms:W3CDTF">2021-10-11T01:23:00Z</dcterms:modified>
</cp:coreProperties>
</file>