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Anishinaabemowin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Raccoon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Squirrel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Anishinaabemowin </dc:title>
  <dcterms:created xsi:type="dcterms:W3CDTF">2021-10-11T01:23:13Z</dcterms:created>
  <dcterms:modified xsi:type="dcterms:W3CDTF">2021-10-11T01:23:13Z</dcterms:modified>
</cp:coreProperties>
</file>