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in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trafficked mammal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World's smallest 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Poisonous substance secreted by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Protection of the natural environment and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Occurring naturally in a particular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pass through or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African town in the Western Cape and part of the Garden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Feeds on insects, worms, and other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with horse-like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Bony plates protecting the skin of reptiles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Biomes</dc:title>
  <dcterms:created xsi:type="dcterms:W3CDTF">2021-10-11T01:22:38Z</dcterms:created>
  <dcterms:modified xsi:type="dcterms:W3CDTF">2021-10-11T01:22:38Z</dcterms:modified>
</cp:coreProperties>
</file>