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in Chordata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kangaroo    </w:t>
      </w:r>
      <w:r>
        <w:t xml:space="preserve">   crocodile    </w:t>
      </w:r>
      <w:r>
        <w:t xml:space="preserve">   deer    </w:t>
      </w:r>
      <w:r>
        <w:t xml:space="preserve">   pig    </w:t>
      </w:r>
      <w:r>
        <w:t xml:space="preserve">   gorilla    </w:t>
      </w:r>
      <w:r>
        <w:t xml:space="preserve">   hippo    </w:t>
      </w:r>
      <w:r>
        <w:t xml:space="preserve">   rabbit    </w:t>
      </w:r>
      <w:r>
        <w:t xml:space="preserve">   panda    </w:t>
      </w:r>
      <w:r>
        <w:t xml:space="preserve">   cats    </w:t>
      </w:r>
      <w:r>
        <w:t xml:space="preserve">   otter    </w:t>
      </w:r>
      <w:r>
        <w:t xml:space="preserve">   lion    </w:t>
      </w:r>
      <w:r>
        <w:t xml:space="preserve">   cheetah    </w:t>
      </w:r>
      <w:r>
        <w:t xml:space="preserve">   raccoon    </w:t>
      </w:r>
      <w:r>
        <w:t xml:space="preserve">   giraffe    </w:t>
      </w:r>
      <w:r>
        <w:t xml:space="preserve">   lizards    </w:t>
      </w:r>
      <w:r>
        <w:t xml:space="preserve">   turtles    </w:t>
      </w:r>
      <w:r>
        <w:t xml:space="preserve">   fish    </w:t>
      </w:r>
      <w:r>
        <w:t xml:space="preserve">   sharks    </w:t>
      </w:r>
      <w:r>
        <w:t xml:space="preserve">   snakes    </w:t>
      </w:r>
      <w:r>
        <w:t xml:space="preserve">   frogs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Chordata Word Search</dc:title>
  <dcterms:created xsi:type="dcterms:W3CDTF">2021-10-11T01:21:59Z</dcterms:created>
  <dcterms:modified xsi:type="dcterms:W3CDTF">2021-10-11T01:21:59Z</dcterms:modified>
</cp:coreProperties>
</file>