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tortue    </w:t>
      </w:r>
      <w:r>
        <w:t xml:space="preserve">   souris    </w:t>
      </w:r>
      <w:r>
        <w:t xml:space="preserve">   cheval    </w:t>
      </w:r>
      <w:r>
        <w:t xml:space="preserve">   hamster    </w:t>
      </w:r>
      <w:r>
        <w:t xml:space="preserve">   poisson    </w:t>
      </w:r>
      <w:r>
        <w:t xml:space="preserve">   oiseau    </w:t>
      </w:r>
      <w:r>
        <w:t xml:space="preserve">   lapin    </w:t>
      </w:r>
      <w:r>
        <w:t xml:space="preserve">   serpent    </w:t>
      </w:r>
      <w:r>
        <w:t xml:space="preserve">   chat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French</dc:title>
  <dcterms:created xsi:type="dcterms:W3CDTF">2021-10-11T01:22:51Z</dcterms:created>
  <dcterms:modified xsi:type="dcterms:W3CDTF">2021-10-11T01:22:51Z</dcterms:modified>
</cp:coreProperties>
</file>