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Chimpanzee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Lionfish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Aardvark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Hedgehog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Dragonfly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Rhinoceros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German</dc:title>
  <dcterms:created xsi:type="dcterms:W3CDTF">2021-10-11T01:23:05Z</dcterms:created>
  <dcterms:modified xsi:type="dcterms:W3CDTF">2021-10-11T01:23:05Z</dcterms:modified>
</cp:coreProperties>
</file>