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in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el delfin    </w:t>
      </w:r>
      <w:r>
        <w:t xml:space="preserve">   el burro    </w:t>
      </w:r>
      <w:r>
        <w:t xml:space="preserve">   el camello    </w:t>
      </w:r>
      <w:r>
        <w:t xml:space="preserve">   el gato    </w:t>
      </w:r>
      <w:r>
        <w:t xml:space="preserve">   la oruga    </w:t>
      </w:r>
      <w:r>
        <w:t xml:space="preserve">   el oso    </w:t>
      </w:r>
      <w:r>
        <w:t xml:space="preserve">   el bufalo    </w:t>
      </w:r>
      <w:r>
        <w:t xml:space="preserve">   la mariposa    </w:t>
      </w:r>
      <w:r>
        <w:t xml:space="preserve">   el toro    </w:t>
      </w:r>
      <w:r>
        <w:t xml:space="preserve">   azulejo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in Spanish</dc:title>
  <dcterms:created xsi:type="dcterms:W3CDTF">2021-10-11T01:21:47Z</dcterms:created>
  <dcterms:modified xsi:type="dcterms:W3CDTF">2021-10-11T01:21:47Z</dcterms:modified>
</cp:coreProperties>
</file>