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Magician's Nephew</w:t>
      </w:r>
    </w:p>
    <w:p>
      <w:pPr>
        <w:pStyle w:val="Questions"/>
      </w:pPr>
      <w:r>
        <w:t xml:space="preserve">1. AEHTELNP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RVABEE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BARTBI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NPRETHA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LLBDGUO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BROA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RDOELPA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RAOWGHT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ABRE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ATPIR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RVENA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Magician's Nephew</dc:title>
  <dcterms:created xsi:type="dcterms:W3CDTF">2021-10-11T01:22:22Z</dcterms:created>
  <dcterms:modified xsi:type="dcterms:W3CDTF">2021-10-11T01:22:22Z</dcterms:modified>
</cp:coreProperties>
</file>