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in a scramble</w:t>
      </w:r>
    </w:p>
    <w:p>
      <w:pPr>
        <w:pStyle w:val="Questions"/>
      </w:pPr>
      <w:r>
        <w:t xml:space="preserve">1. BOAOBN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NBAR WLO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UMCNIPHK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ABNEGL RGETI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ULDLOGB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RHIEBKERS PGI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ACMLINGAA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TSAXE ONGOHLNR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ADRAMLL CKDU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EUTQRRA OERSH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a scramble</dc:title>
  <dcterms:created xsi:type="dcterms:W3CDTF">2021-10-11T01:22:32Z</dcterms:created>
  <dcterms:modified xsi:type="dcterms:W3CDTF">2021-10-11T01:22:32Z</dcterms:modified>
</cp:coreProperties>
</file>