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in and around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Grande pesce con un naso nome dopo un arma usato in scherma?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Squalo con piatto largo capo?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Mullusco, può sei allevamenti per cibo o perle?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Sepente piace creatura, quella può folgorare?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"Fauci"?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Tipo di crostaceo, molto popolare e costoso pasto?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Marrone mammifero quella ha barba e passeggiate sopra tutti quattro zampe?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"Nemo", pesce quella e` arancia e bianca?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Arctic mammifero con grande zanna?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Larva di 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Morbido bodied, omberllo piace con tentacoli; spesso verde attraverso?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 pesce quella sbuffi su quando impaurito?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Bianco e nero Balena?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Lungo appiattito diamante a forma corpo con lungo velenoso coda?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Piccolo sociale balena tipo mammifero con un pinna sopra e` tornato?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Graduate Willy?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Comune pesce trovato in negozi di animali?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Grande comune generalmente grigio e bianco e vivere di oceano?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Volare uccelli, bianco e nero e vivere in il Arctic?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 claws e usato in un sacco di rotoli di sushi?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Grande bianco Arctic orso?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Piccolo rosa mollusco, gusti bene con salsa cocktail?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Nome dopo a cavallo?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Nome dopo luci in il cielo con cinque braccia?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Rettile con a difficile cupola conchiglia?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Donnola piace mammifero con plamato piedi?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Rettile trovato in il stagni di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Otto tentacoli?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Rosa pesce comune usato in cucinando?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 tipo di pesce venduto in un canna. Mio gatti favorito?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and around water</dc:title>
  <dcterms:created xsi:type="dcterms:W3CDTF">2021-10-11T01:21:52Z</dcterms:created>
  <dcterms:modified xsi:type="dcterms:W3CDTF">2021-10-11T01:21:52Z</dcterms:modified>
</cp:coreProperties>
</file>